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书名：富定位·穷定位</w:t>
      </w:r>
    </w:p>
    <w:p>
      <w:r>
        <w:t>作者：（英）罗杰·詹姆斯·汉密尔顿著；张淼译</w:t>
      </w:r>
    </w:p>
    <w:p>
      <w:r>
        <w:t>出版社：广州:广东人民出版社,2016.07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富定位·穷定位 评论地址：https://www.jiaokey.com/book/detail/14035869.html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