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书名：世界文学名著典藏  咆哮营的幸运儿</w:t>
      </w:r>
    </w:p>
    <w:p>
      <w:r>
        <w:t>作者：（美国）布赖特·哈特著；刘岩译</w:t>
      </w:r>
    </w:p>
    <w:p>
      <w:r>
        <w:t>出版社：广州:花城出版社,2016.02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世界文学名著典藏  咆哮营的幸运儿 评论地址：https://www.jiaokey.com/book/detail/14035850.html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