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书名：宁波市重点优势产业专利检索策略及应用手册</w:t>
      </w:r>
    </w:p>
    <w:p>
      <w:r>
        <w:t>作者：包逸萍主编</w:t>
      </w:r>
    </w:p>
    <w:p>
      <w:r>
        <w:t>出版社：北京:知识产权出版社,2015.06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宁波市重点优势产业专利检索策略及应用手册 评论地址：https://www.jiaokey.com/book/detail/14035832.html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