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书名：杭州古村名镇</w:t>
      </w:r>
    </w:p>
    <w:p>
      <w:r>
        <w:t>作者：杭州古都学文化研究院编</w:t>
      </w:r>
    </w:p>
    <w:p>
      <w:r>
        <w:t>出版社：杭州:杭州出版社,2016.03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杭州古村名镇 评论地址：https://www.jiaokey.com/book/detail/14035829.html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