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书名：创建创新创业型大学  来自美国商务部的报告</w:t>
      </w:r>
    </w:p>
    <w:p>
      <w:r>
        <w:t>作者：美国商务部创新创业办公室编；赵中建，卓泽林译</w:t>
      </w:r>
    </w:p>
    <w:p>
      <w:r>
        <w:t>出版社：上海：上海科技教育出版社</w:t>
      </w:r>
    </w:p>
    <w:p>
      <w:r>
        <w:t>出版日期：2016.05</w:t>
      </w:r>
    </w:p>
    <w:p>
      <w:r>
        <w:t>总页数：167</w:t>
      </w:r>
    </w:p>
    <w:p>
      <w:r>
        <w:t>更多请访问教客网: www.jiaokey.com</w:t>
      </w:r>
    </w:p>
    <w:p>
      <w:r>
        <w:t>创建创新创业型大学  来自美国商务部的报告 评论地址：https://www.jiaokey.com/book/detail/14035826.html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