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“一国两制”在香港、澳门的成功实践及其历史经验研究</w:t>
      </w:r>
    </w:p>
    <w:p>
      <w:r>
        <w:rPr>
          <w:rFonts w:ascii="宋体" w:hAnsi="宋体" w:eastAsia="宋体"/>
          <w:sz w:val="24"/>
        </w:rPr>
        <w:t>齐鹏飞著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“一国两制”在香港、澳门的成功实践及其历史经验研究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本书出售、求购地址：https://www.jiaokey.com/book/detail/14035810.html</w:t>
      </w:r>
    </w:p>
    <w:p>
      <w:r>
        <w:t>更多相关图书推荐：https://www.jiaokey.com</w:t>
      </w:r>
    </w:p>
    <w:p>
      <w:r>
        <w:t>齐鹏飞著 其他作品：https://www.jiaokey.com/tag/齐鹏飞著.html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关键词搜索：https://www.jiaokey.com/tag/“一国两制”在香港、澳门的成功实践及其历史经验研究.html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