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书名：罐沙拉小时光  65道梅森罐食谱从沙拉、意面、炖饭到酱料，多层次美味就在罐子里！</w:t>
      </w:r>
    </w:p>
    <w:p>
      <w:r>
        <w:t>作者：（美）茱莉亚·梅拉贝拉著；邢俊杰译</w:t>
      </w:r>
    </w:p>
    <w:p>
      <w:r>
        <w:t>出版社：沈阳:辽宁科学技术出版社,2016.07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罐沙拉小时光  65道梅森罐食谱从沙拉、意面、炖饭到酱料，多层次美味就在罐子里！ 评论地址：https://www.jiaokey.com/book/detail/14035770.html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