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心之逆鳞  天行九歌</w:t>
      </w:r>
    </w:p>
    <w:p>
      <w:r>
        <w:rPr>
          <w:rFonts w:ascii="宋体" w:hAnsi="宋体" w:eastAsia="宋体"/>
          <w:sz w:val="24"/>
        </w:rPr>
        <w:t>沈乐平，五鱼玄照著；痕迹绘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5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心之逆鳞  天行九歌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沈乐平，五鱼玄照著；痕迹绘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本书出售、求购地址：https://www.jiaokey.com/book/detail/14035745.html</w:t>
      </w:r>
    </w:p>
    <w:p>
      <w:r>
        <w:t>更多相关图书推荐：https://www.jiaokey.com</w:t>
      </w:r>
    </w:p>
    <w:p>
      <w:r>
        <w:t>沈乐平，五鱼玄照著；痕迹绘 其他作品：https://www.jiaokey.com/tag/沈乐平，五鱼玄照著；痕迹绘.html</w:t>
      </w:r>
    </w:p>
    <w:p>
      <w:r>
        <w:t>长沙:湖南美术出版社,2016.07 出版图书：https://www.jiaokey.com/tag/长沙:湖南美术出版社,2016.07.html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