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失乐园</w:t>
      </w:r>
    </w:p>
    <w:p>
      <w:r>
        <w:rPr>
          <w:rFonts w:ascii="宋体" w:hAnsi="宋体" w:eastAsia="宋体"/>
          <w:sz w:val="24"/>
        </w:rPr>
        <w:t>（英）弥尔顿著；王锦喜译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5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（英）弥尔顿著；王锦喜译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北京:煤炭工业出版社,2016.03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本书出售、求购地址：https://www.jiaokey.com/book/detail/14035738.html</w:t>
      </w:r>
    </w:p>
    <w:p>
      <w:r>
        <w:t>更多相关图书推荐：https://www.jiaokey.com</w:t>
      </w:r>
    </w:p>
    <w:p>
      <w:r>
        <w:t>（英）弥尔顿著；王锦喜译 其他作品：https://www.jiaokey.com/tag/（英）弥尔顿著；王锦喜译.html</w:t>
      </w:r>
    </w:p>
    <w:p>
      <w:r>
        <w:t>北京:煤炭工业出版社,2016.03 出版图书：https://www.jiaokey.com/tag/北京:煤炭工业出版社,2016.03.html</w:t>
      </w:r>
    </w:p>
    <w:p>
      <w:r>
        <w:t>关键词搜索：https://www.jiaokey.com/tag/叙事诗-英国-近代.html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