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吃美味和吃营养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吃美味和吃营养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本书出售、求购地址：https://www.jiaokey.com/book/detail/14035707.html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关键词搜索：https://www.jiaokey.com/tag/吃美味和吃营养.html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