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无汤不欢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无汤不欢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本书出售、求购地址：https://www.jiaokey.com/book/detail/14035695.html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关键词搜索：https://www.jiaokey.com/tag/无汤不欢.html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