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中国电子政务发展报告  2015-2016  “互联网+”时代的政府管理创新  2016版</w:t>
      </w:r>
    </w:p>
    <w:p>
      <w:r>
        <w:rPr>
          <w:rFonts w:ascii="宋体" w:hAnsi="宋体" w:eastAsia="宋体"/>
          <w:sz w:val="24"/>
        </w:rPr>
        <w:t>李季，杜平主编；王益民，于施洋副主编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中国电子政务发展报告  2015-2016  “互联网+”时代的政府管理创新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李季，杜平主编；王益民，于施洋副主编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本书出售、求购地址：https://www.jiaokey.com/book/detail/14035692.html</w:t>
      </w:r>
    </w:p>
    <w:p>
      <w:r>
        <w:t>更多相关图书推荐：https://www.jiaokey.com</w:t>
      </w:r>
    </w:p>
    <w:p>
      <w:r>
        <w:t>李季，杜平主编；王益民，于施洋副主编 其他作品：https://www.jiaokey.com/tag/李季，杜平主编；王益民，于施洋副主编.html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关键词搜索：https://www.jiaokey.com/tag/中国电子政务发展报告  2015-2016  “互联网+”时代的政府管理创新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