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微表情与心理学  我们的身体会说话  升级版</w:t>
      </w:r>
    </w:p>
    <w:p>
      <w:r>
        <w:rPr>
          <w:rFonts w:ascii="宋体" w:hAnsi="宋体" w:eastAsia="宋体"/>
          <w:sz w:val="24"/>
        </w:rPr>
        <w:t>和力著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微表情与心理学  我们的身体会说话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本书出售、求购地址：https://www.jiaokey.com/book/detail/14035688.html</w:t>
      </w:r>
    </w:p>
    <w:p>
      <w:r>
        <w:t>更多相关图书推荐：https://www.jiaokey.com</w:t>
      </w:r>
    </w:p>
    <w:p>
      <w:r>
        <w:t>和力著 其他作品：https://www.jiaokey.com/tag/和力著.html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关键词搜索：https://www.jiaokey.com/tag/微表情与心理学  我们的身体会说话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