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胆小别看画  2  哭泣的女人</w:t>
      </w:r>
    </w:p>
    <w:p>
      <w:r>
        <w:rPr>
          <w:rFonts w:ascii="宋体" w:hAnsi="宋体" w:eastAsia="宋体"/>
          <w:sz w:val="24"/>
        </w:rPr>
        <w:t>（日）中野京子著；陈涤译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胆小别看画  2  哭泣的女人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本书出售、求购地址：https://www.jiaokey.com/book/detail/14035687.html</w:t>
      </w:r>
    </w:p>
    <w:p>
      <w:r>
        <w:t>更多相关图书推荐：https://www.jiaokey.com</w:t>
      </w:r>
    </w:p>
    <w:p>
      <w:r>
        <w:t>（日）中野京子著；陈涤译 其他作品：https://www.jiaokey.com/tag/（日）中野京子著；陈涤译.html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关键词搜索：https://www.jiaokey.com/tag/胆小别看画  2  哭泣的女人.html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