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完美副职  通向职业顶峰的第一步</w:t>
      </w:r>
    </w:p>
    <w:p>
      <w:r>
        <w:rPr>
          <w:rFonts w:ascii="宋体" w:hAnsi="宋体" w:eastAsia="宋体"/>
          <w:sz w:val="24"/>
        </w:rPr>
        <w:t>（英）理查德·希特纳（Richard Hytner）著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完美副职  通向职业顶峰的第一步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（英）理查德·希特纳（Richard Hytner）著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本书出售、求购地址：https://www.jiaokey.com/book/detail/14035679.html</w:t>
      </w:r>
    </w:p>
    <w:p>
      <w:r>
        <w:t>更多相关图书推荐：https://www.jiaokey.com</w:t>
      </w:r>
    </w:p>
    <w:p>
      <w:r>
        <w:t>（英）理查德·希特纳（Richard Hytner）著 其他作品：https://www.jiaokey.com/tag/（英）理查德·希特纳（Richard Hytner）著.html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关键词搜索：https://www.jiaokey.com/tag/完美副职  通向职业顶峰的第一步.html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