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亲爱的食物  料理带来的22种感动</w:t>
      </w:r>
    </w:p>
    <w:p>
      <w:r>
        <w:rPr>
          <w:rFonts w:ascii="宋体" w:hAnsi="宋体" w:eastAsia="宋体"/>
          <w:sz w:val="24"/>
        </w:rPr>
        <w:t>（日）森下典子著；潘伊灵译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亲爱的食物  料理带来的22种感动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（日）森下典子著；潘伊灵译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本书出售、求购地址：https://www.jiaokey.com/book/detail/14035670.html</w:t>
      </w:r>
    </w:p>
    <w:p>
      <w:r>
        <w:t>更多相关图书推荐：https://www.jiaokey.com</w:t>
      </w:r>
    </w:p>
    <w:p>
      <w:r>
        <w:t>（日）森下典子著；潘伊灵译 其他作品：https://www.jiaokey.com/tag/（日）森下典子著；潘伊灵译.html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关键词搜索：https://www.jiaokey.com/tag/亲爱的食物  料理带来的22种感动.html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