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书名：真正的美人熬得过岁月  做林徽因一样的女子</w:t>
      </w:r>
    </w:p>
    <w:p>
      <w:r>
        <w:t>作者：桑妮著</w:t>
      </w:r>
    </w:p>
    <w:p>
      <w:r>
        <w:t>出版社：北京:国际文化出版公司,2016.06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真正的美人熬得过岁月  做林徽因一样的女子 评论地址：https://www.jiaokey.com/book/detail/14035647.html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