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青灯有味忆儿时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青灯有味忆儿时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本书出售、求购地址：https://www.jiaokey.com/book/detail/14035638.html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关键词搜索：https://www.jiaokey.com/tag/青灯有味忆儿时.html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