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中国职业教育发展史</w:t>
      </w:r>
    </w:p>
    <w:p>
      <w:r>
        <w:rPr>
          <w:rFonts w:ascii="宋体" w:hAnsi="宋体" w:eastAsia="宋体"/>
          <w:sz w:val="24"/>
        </w:rPr>
        <w:t>教育部，财政部组编；俞启定，和震主编；俞启定，楼世洲执行主编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教育部，财政部组编；俞启定，和震主编；俞启定，楼世洲执行主编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本书出售、求购地址：https://www.jiaokey.com/book/detail/14035629.html</w:t>
      </w:r>
    </w:p>
    <w:p>
      <w:r>
        <w:t>更多相关图书推荐：https://www.jiaokey.com</w:t>
      </w:r>
    </w:p>
    <w:p>
      <w:r>
        <w:t>教育部，财政部组编；俞启定，和震主编；俞启定，楼世洲执行主编 其他作品：https://www.jiaokey.com/tag/教育部，财政部组编；俞启定，和震主编；俞启定，楼世洲执行主编.html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关键词搜索：https://www.jiaokey.com/tag/中国职业教育发展史.html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