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书名：一个德国飞行员的冒险之旅</w:t>
      </w:r>
    </w:p>
    <w:p>
      <w:r>
        <w:t>作者：（德）贡特·普吕肖夫著；刘姝，秦俊峰译</w:t>
      </w:r>
    </w:p>
    <w:p>
      <w:r>
        <w:t>出版社：福州:福建教育出版社,2016.07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一个德国飞行员的冒险之旅 评论地址：https://www.jiaokey.com/book/detail/14035608.html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