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书名：无器械减脂增肌  练就强健肌肉的4周训练计划</w:t>
      </w:r>
    </w:p>
    <w:p>
      <w:r>
        <w:t>作者：（韩）崔诚祚著；李欣，任闳煜译</w:t>
      </w:r>
    </w:p>
    <w:p>
      <w:r>
        <w:t>出版社：北京:中国轻工业出版社,2016.07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无器械减脂增肌  练就强健肌肉的4周训练计划 评论地址：https://www.jiaokey.com/book/detail/14035582.html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