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书名：勘破西游  八十一难皆是局</w:t>
      </w:r>
    </w:p>
    <w:p>
      <w:r>
        <w:t>作者：叶之秋著</w:t>
      </w:r>
    </w:p>
    <w:p>
      <w:r>
        <w:t>出版社：北京:中国发展出版社,2016.04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勘破西游  八十一难皆是局 评论地址：https://www.jiaokey.com/book/detail/14035556.html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