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书名：女作家写的蠢故事  英汉双语</w:t>
      </w:r>
    </w:p>
    <w:p>
      <w:r>
        <w:t>作者：（英）乔治·艾略特著；孙平华，石伟东译</w:t>
      </w:r>
    </w:p>
    <w:p>
      <w:r>
        <w:t>出版社：北京:中央编译出版社,2016.01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女作家写的蠢故事  英汉双语 评论地址：https://www.jiaokey.com/book/detail/14035527.html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