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激光指纹技术</w:t>
      </w:r>
    </w:p>
    <w:p>
      <w:r>
        <w:rPr>
          <w:rFonts w:ascii="宋体" w:hAnsi="宋体" w:eastAsia="宋体"/>
          <w:sz w:val="24"/>
        </w:rPr>
        <w:t>（美）E·罗兰·门塞尔原著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激光指纹技术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（美）E·罗兰·门塞尔原著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本书出售、求购地址：https://www.jiaokey.com/book/detail/14035354.html</w:t>
      </w:r>
    </w:p>
    <w:p>
      <w:r>
        <w:t>更多相关图书推荐：https://www.jiaokey.com</w:t>
      </w:r>
    </w:p>
    <w:p>
      <w:r>
        <w:t>（美）E·罗兰·门塞尔原著 其他作品：https://www.jiaokey.com/tag/（美）E·罗兰·门塞尔原著.html</w:t>
      </w:r>
    </w:p>
    <w:p>
      <w:r>
        <w:t>关键词搜索：https://www.jiaokey.com/tag/激光指纹技术.html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