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书名：指纹显现处理技术手册</w:t>
      </w:r>
    </w:p>
    <w:p>
      <w:r>
        <w:t>作者：公安部刑事侦察局编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指纹显现处理技术手册 评论地址：https://www.jiaokey.com/book/detail/14035325.html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