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右翼社会党人经济理论批判</w:t>
      </w:r>
    </w:p>
    <w:p>
      <w:r>
        <w:rPr>
          <w:rFonts w:ascii="宋体" w:hAnsi="宋体" w:eastAsia="宋体"/>
          <w:sz w:val="24"/>
        </w:rPr>
        <w:t>（苏）德沃尔金，И.Н.著；黄道南等译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右翼社会党人经济理论批判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（苏）德沃尔金，И.Н.著；黄道南等译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本书出售、求购地址：https://www.jiaokey.com/book/detail/14035248.html</w:t>
      </w:r>
    </w:p>
    <w:p>
      <w:r>
        <w:t>更多相关图书推荐：https://www.jiaokey.com</w:t>
      </w:r>
    </w:p>
    <w:p>
      <w:r>
        <w:t>（苏）德沃尔金，И.Н.著；黄道南等译 其他作品：https://www.jiaokey.com/tag/（苏）德沃尔金，И.Н.著；黄道南等译.html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关键词搜索：https://www.jiaokey.com/tag/右翼社会党人经济理论批判.html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