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侦查监督与审判监督</w:t>
      </w:r>
    </w:p>
    <w:p>
      <w:r>
        <w:rPr>
          <w:rFonts w:ascii="宋体" w:hAnsi="宋体" w:eastAsia="宋体"/>
          <w:sz w:val="24"/>
        </w:rPr>
        <w:t>王俊卿，肖双红著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侦查监督与审判监督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王俊卿，肖双红著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本书出售、求购地址：https://www.jiaokey.com/book/detail/14035235.html</w:t>
      </w:r>
    </w:p>
    <w:p>
      <w:r>
        <w:t>更多相关图书推荐：https://www.jiaokey.com</w:t>
      </w:r>
    </w:p>
    <w:p>
      <w:r>
        <w:t>王俊卿，肖双红著 其他作品：https://www.jiaokey.com/tag/王俊卿，肖双红著.html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关键词搜索：https://www.jiaokey.com/tag/侦查监督与审判监督.html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