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统计思维  程序员数学之概率统计  第2版</w:t>
      </w:r>
    </w:p>
    <w:p>
      <w:r>
        <w:rPr>
          <w:rFonts w:ascii="宋体" w:hAnsi="宋体" w:eastAsia="宋体"/>
          <w:sz w:val="24"/>
        </w:rPr>
        <w:t>（美）ALLENB.DOWNEY著；金迎译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统计思维  程序员数学之概率统计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（美）ALLENB.DOWNEY著；金迎译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本书出售、求购地址：https://www.jiaokey.com/book/detail/14035177.html</w:t>
      </w:r>
    </w:p>
    <w:p>
      <w:r>
        <w:t>更多相关图书推荐：https://www.jiaokey.com</w:t>
      </w:r>
    </w:p>
    <w:p>
      <w:r>
        <w:t>（美）ALLENB.DOWNEY著；金迎译 其他作品：https://www.jiaokey.com/tag/（美）ALLENB.DOWNEY著；金迎译.html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关键词搜索：https://www.jiaokey.com/tag/统计思维  程序员数学之概率统计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