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1分钟画出可爱简笔画</w:t>
      </w:r>
    </w:p>
    <w:p>
      <w:r>
        <w:rPr>
          <w:rFonts w:ascii="宋体" w:hAnsi="宋体" w:eastAsia="宋体"/>
          <w:sz w:val="24"/>
        </w:rPr>
        <w:t>（韩）李茶率，（韩）金恩河，（韩）郑善英著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1分钟画出可爱简笔画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（韩）李茶率，（韩）金恩河，（韩）郑善英著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本书出售、求购地址：https://www.jiaokey.com/book/detail/14035160.html</w:t>
      </w:r>
    </w:p>
    <w:p>
      <w:r>
        <w:t>更多相关图书推荐：https://www.jiaokey.com</w:t>
      </w:r>
    </w:p>
    <w:p>
      <w:r>
        <w:t>（韩）李茶率，（韩）金恩河，（韩）郑善英著 其他作品：https://www.jiaokey.com/tag/（韩）李茶率，（韩）金恩河，（韩）郑善英著.html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关键词搜索：https://www.jiaokey.com/tag/1分钟画出可爱简笔画.html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