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书名：裁绒地毯教科书  平毯  试用本</w:t>
      </w:r>
    </w:p>
    <w:p>
      <w:r>
        <w:t>作者：天津市地毯工业公司专业教材编委会</w:t>
      </w:r>
    </w:p>
    <w:p>
      <w:r>
        <w:t>出版社：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裁绒地毯教科书  平毯  试用本 评论地址：https://www.jiaokey.com/book/detail/14034784.html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