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扬州大学新闻与传媒学院2007摄影专业首届毕业生优秀作品选</w:t>
      </w:r>
    </w:p>
    <w:p>
      <w:r>
        <w:rPr>
          <w:rFonts w:ascii="宋体" w:hAnsi="宋体" w:eastAsia="宋体"/>
          <w:sz w:val="24"/>
        </w:rPr>
        <w:t>扬州大学新闻与传媒学院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扬州大学新闻与传媒学院2007摄影专业首届毕业生优秀作品选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扬州大学新闻与传媒学院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本书出售、求购地址：https://www.jiaokey.com/book/detail/14034780.html</w:t>
      </w:r>
    </w:p>
    <w:p>
      <w:r>
        <w:t>更多相关图书推荐：https://www.jiaokey.com</w:t>
      </w:r>
    </w:p>
    <w:p>
      <w:r>
        <w:t>扬州大学新闻与传媒学院 其他作品：https://www.jiaokey.com/tag/扬州大学新闻与传媒学院.html</w:t>
      </w:r>
    </w:p>
    <w:p>
      <w:r>
        <w:t>关键词搜索：https://www.jiaokey.com/tag/扬州大学新闻与传媒学院2007摄影专业首届毕业生优秀作品选.html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