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书名：第五届江苏省大学生文化艺术届主题摄影大赛获奖作品选</w:t>
      </w:r>
    </w:p>
    <w:p>
      <w:r>
        <w:t>作者：</w:t>
      </w:r>
    </w:p>
    <w:p>
      <w:r>
        <w:t>出版社：2006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第五届江苏省大学生文化艺术届主题摄影大赛获奖作品选 评论地址：https://www.jiaokey.com/book/detail/14034770.html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