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安东卫连</w:t>
      </w:r>
    </w:p>
    <w:p>
      <w:r>
        <w:rPr>
          <w:rFonts w:ascii="宋体" w:hAnsi="宋体" w:eastAsia="宋体"/>
          <w:sz w:val="24"/>
        </w:rPr>
        <w:t>中国人民解放军原四八00部队某部编绘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安东卫连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中国人民解放军原四八00部队某部编绘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人民美术出版社；连环画出版社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本书出售、求购地址：https://www.jiaokey.com/book/detail/14034741.html</w:t>
      </w:r>
    </w:p>
    <w:p>
      <w:r>
        <w:t>更多相关图书推荐：https://www.jiaokey.com</w:t>
      </w:r>
    </w:p>
    <w:p>
      <w:r>
        <w:t>中国人民解放军原四八00部队某部编绘 其他作品：https://www.jiaokey.com/tag/中国人民解放军原四八00部队某部编绘.html</w:t>
      </w:r>
    </w:p>
    <w:p>
      <w:r>
        <w:t>人民美术出版社；连环画出版社 出版图书：https://www.jiaokey.com/tag/人民美术出版社；连环画出版社.html</w:t>
      </w:r>
    </w:p>
    <w:p>
      <w:r>
        <w:t>关键词搜索：https://www.jiaokey.com/tag/安东卫连.html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