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书名：欧阳询《九成宫》技法精讲</w:t>
      </w:r>
    </w:p>
    <w:p>
      <w:r>
        <w:t>作者:张海主编；谢昭然副主编</w:t>
      </w:r>
    </w:p>
    <w:p>
      <w:r>
        <w:t>出版社:成都:巴蜀书社,2015.06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欧阳询《九成宫》技法精讲评论地址：https://www.jiaokey.com/book/detail/14034700.html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