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书名：楚简精选字帖  2</w:t>
      </w:r>
    </w:p>
    <w:p>
      <w:r>
        <w:t>作者：东岳简牍书院编</w:t>
      </w:r>
    </w:p>
    <w:p>
      <w:r>
        <w:t>出版社：济南:山东美术出版社,2013.07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楚简精选字帖  2 评论地址：https://www.jiaokey.com/book/detail/14034681.html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