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秦简精选字帖  1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秦简精选字帖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本书出售、求购地址：https://www.jiaokey.com/book/detail/14034680.html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关键词搜索：https://www.jiaokey.com/tag/秦简精选字帖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