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书名：中国民间书法精选系列  楼兰残纸墨迹选</w:t>
      </w:r>
    </w:p>
    <w:p>
      <w:r>
        <w:t>作者：楼晓勉编</w:t>
      </w:r>
    </w:p>
    <w:p>
      <w:r>
        <w:t>出版社：长春:吉林文史出版社,2011.11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中国民间书法精选系列  楼兰残纸墨迹选 评论地址：https://www.jiaokey.com/book/detail/14034678.html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