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书名：珍稀墨迹  拓本碑帖系列丛书  北朝系列  元勰妃李媛华墓志  元诱命妇冯氏墓志  显祖嫔候骨氏墓志  赫连夫人闾炫墓志  时珍墓志</w:t>
      </w:r>
    </w:p>
    <w:p>
      <w:r>
        <w:t>作者：蒋文光编著</w:t>
      </w:r>
    </w:p>
    <w:p>
      <w:r>
        <w:t>出版社：沈阳:辽宁美术出版社,2001.06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珍稀墨迹  拓本碑帖系列丛书  北朝系列  元勰妃李媛华墓志  元诱命妇冯氏墓志  显祖嫔候骨氏墓志  赫连夫人闾炫墓志  时珍墓志 评论地址：https://www.jiaokey.com/book/detail/14034620.html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