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书名：何绍基隶书集唐诗  1</w:t>
      </w:r>
    </w:p>
    <w:p>
      <w:r>
        <w:t>作者：吴鸿鹏编著</w:t>
      </w:r>
    </w:p>
    <w:p>
      <w:r>
        <w:t>出版社：杭州：西泠印社出版社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何绍基隶书集唐诗  1 评论地址：https://www.jiaokey.com/book/detail/14034613.html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