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书名：文徵明书杂花诗</w:t>
      </w:r>
    </w:p>
    <w:p>
      <w:r>
        <w:t>作者：（明）文征明书</w:t>
      </w:r>
    </w:p>
    <w:p>
      <w:r>
        <w:t>出版社：长春:吉林文史出版社,2009.09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文徵明书杂花诗 评论地址：https://www.jiaokey.com/book/detail/14034612.html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