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书名：唐寅书落花诗  饮中八仙歌</w:t>
      </w:r>
    </w:p>
    <w:p>
      <w:r>
        <w:t>作者：（明）唐寅书</w:t>
      </w:r>
    </w:p>
    <w:p>
      <w:r>
        <w:t>出版社：长春:吉林文史出版社,2009.09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唐寅书落花诗  饮中八仙歌 评论地址：https://www.jiaokey.com/book/detail/14034607.html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