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书名：王宠书游包山集</w:t>
      </w:r>
    </w:p>
    <w:p>
      <w:r>
        <w:t>作者：（明）王宠书</w:t>
      </w:r>
    </w:p>
    <w:p>
      <w:r>
        <w:t>出版社：长春:吉林文史出版社,2009.09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王宠书游包山集 评论地址：https://www.jiaokey.com/book/detail/14034606.html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