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大型无人机电力线路巡检数据采集与处理技术</w:t>
      </w:r>
    </w:p>
    <w:p>
      <w:r>
        <w:rPr>
          <w:rFonts w:ascii="宋体" w:hAnsi="宋体" w:eastAsia="宋体"/>
          <w:sz w:val="24"/>
        </w:rPr>
        <w:t>刘正军等编著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大型无人机电力线路巡检数据采集与处理技术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本书出售、求购地址：https://www.jiaokey.com/book/detail/14034520.html</w:t>
      </w:r>
    </w:p>
    <w:p>
      <w:r>
        <w:t>更多相关图书推荐：https://www.jiaokey.com</w:t>
      </w:r>
    </w:p>
    <w:p>
      <w:r>
        <w:t>刘正军等编著 其他作品：https://www.jiaokey.com/tag/刘正军等编著.html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关键词搜索：https://www.jiaokey.com/tag/大型无人机电力线路巡检数据采集与处理技术.html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