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空间核动力</w:t>
      </w:r>
    </w:p>
    <w:p>
      <w:r>
        <w:rPr>
          <w:rFonts w:ascii="宋体" w:hAnsi="宋体" w:eastAsia="宋体"/>
          <w:sz w:val="24"/>
        </w:rPr>
        <w:t>苏著亭，杨继材，柯国土编著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空间核动力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苏著亭，杨继材，柯国土编著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空间科学-应用-核动力-研究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本书出售、求购地址：https://www.jiaokey.com/book/detail/14034477.html</w:t>
      </w:r>
    </w:p>
    <w:p>
      <w:r>
        <w:t>更多相关图书推荐：https://www.jiaokey.com</w:t>
      </w:r>
    </w:p>
    <w:p>
      <w:r>
        <w:t>苏著亭，杨继材，柯国土编著 其他作品：https://www.jiaokey.com/tag/苏著亭，杨继材，柯国土编著.html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关键词搜索：https://www.jiaokey.com/tag/空间科学-应用-核动力-研究.html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