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非常规油气地质学</w:t>
      </w:r>
    </w:p>
    <w:p>
      <w:r>
        <w:rPr>
          <w:rFonts w:ascii="宋体" w:hAnsi="宋体" w:eastAsia="宋体"/>
          <w:sz w:val="24"/>
        </w:rPr>
        <w:t>邹才能，陶士振，侯连华等著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邹才能，陶士振，侯连华等著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本书出售、求购地址：https://www.jiaokey.com/book/detail/14034459.html</w:t>
      </w:r>
    </w:p>
    <w:p>
      <w:r>
        <w:t>更多相关图书推荐：https://www.jiaokey.com</w:t>
      </w:r>
    </w:p>
    <w:p>
      <w:r>
        <w:t>邹才能，陶士振，侯连华等著 其他作品：https://www.jiaokey.com/tag/邹才能，陶士振，侯连华等著.html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关键词搜索：https://www.jiaokey.com/tag/非常规油气地质学.html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