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国外油气勘探开发新进展丛书  产量递减曲线分析</w:t>
      </w:r>
    </w:p>
    <w:p>
      <w:r>
        <w:rPr>
          <w:rFonts w:ascii="宋体" w:hAnsi="宋体" w:eastAsia="宋体"/>
          <w:sz w:val="24"/>
        </w:rPr>
        <w:t>（美）波士顿，（美）坡二世著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国外油气勘探开发新进展丛书  产量递减曲线分析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（美）波士顿，（美）坡二世著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本书出售、求购地址：https://www.jiaokey.com/book/detail/14034455.html</w:t>
      </w:r>
    </w:p>
    <w:p>
      <w:r>
        <w:t>更多相关图书推荐：https://www.jiaokey.com</w:t>
      </w:r>
    </w:p>
    <w:p>
      <w:r>
        <w:t>（美）波士顿，（美）坡二世著 其他作品：https://www.jiaokey.com/tag/（美）波士顿，（美）坡二世著.html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关键词搜索：https://www.jiaokey.com/tag/国外油气勘探开发新进展丛书  产量递减曲线分析.html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