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大数据时代隐私保护的挑战与思考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大数据时代隐私保护的挑战与思考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本书出售、求购地址：https://www.jiaokey.com/book/detail/14034434.html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关键词搜索：https://www.jiaokey.com/tag/大数据时代隐私保护的挑战与思考.html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