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复杂裂缝性砂岩油藏开发地质理论与实践</w:t>
      </w:r>
    </w:p>
    <w:p>
      <w:r>
        <w:rPr>
          <w:rFonts w:ascii="宋体" w:hAnsi="宋体" w:eastAsia="宋体"/>
          <w:sz w:val="24"/>
        </w:rPr>
        <w:t>王志章，唐伏平，刘卫东，谢建勇，吴承美，刘月田，蔡毅，韩海英著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复杂裂缝性砂岩油藏开发地质理论与实践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王志章，唐伏平，刘卫东，谢建勇，吴承美，刘月田，蔡毅，韩海英著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本书出售、求购地址：https://www.jiaokey.com/book/detail/14034416.html</w:t>
      </w:r>
    </w:p>
    <w:p>
      <w:r>
        <w:t>更多相关图书推荐：https://www.jiaokey.com</w:t>
      </w:r>
    </w:p>
    <w:p>
      <w:r>
        <w:t>王志章，唐伏平，刘卫东，谢建勇，吴承美，刘月田，蔡毅，韩海英著 其他作品：https://www.jiaokey.com/tag/王志章，唐伏平，刘卫东，谢建勇，吴承美，刘月田，蔡毅，韩海英著.html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关键词搜索：https://www.jiaokey.com/tag/复杂裂缝性砂岩油藏开发地质理论与实践.html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