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非常规储层水力压裂微地震成像</w:t>
      </w:r>
    </w:p>
    <w:p>
      <w:r>
        <w:rPr>
          <w:rFonts w:ascii="宋体" w:hAnsi="宋体" w:eastAsia="宋体"/>
          <w:sz w:val="24"/>
        </w:rPr>
        <w:t>（加）麦克斯韦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非常规储层水力压裂微地震成像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（加）麦克斯韦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本书出售、求购地址：https://www.jiaokey.com/book/detail/14034413.html</w:t>
      </w:r>
    </w:p>
    <w:p>
      <w:r>
        <w:t>更多相关图书推荐：https://www.jiaokey.com</w:t>
      </w:r>
    </w:p>
    <w:p>
      <w:r>
        <w:t>（加）麦克斯韦 其他作品：https://www.jiaokey.com/tag/（加）麦克斯韦.html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关键词搜索：https://www.jiaokey.com/tag/非常规储层水力压裂微地震成像.html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