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书名：现代爆破技术</w:t>
      </w:r>
    </w:p>
    <w:p>
      <w:r>
        <w:t>作者：戚文革，孙文武，杨和玉主编；郎淳慧，刘杰，王鹏副主编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现代爆破技术 评论地址：https://www.jiaokey.com/book/detail/14034403.html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